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41E8D" w14:textId="77777777" w:rsidR="0000679F" w:rsidRDefault="0000679F" w:rsidP="00141267">
      <w:pPr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14:paraId="312B325A" w14:textId="62FE8374" w:rsidR="0000679F" w:rsidRPr="00141267" w:rsidRDefault="00CA0E57" w:rsidP="000067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141267">
        <w:rPr>
          <w:rFonts w:ascii="Arial" w:hAnsi="Arial" w:cs="Arial"/>
          <w:b/>
          <w:sz w:val="24"/>
          <w:szCs w:val="24"/>
          <w:lang w:val="es-MX"/>
        </w:rPr>
        <w:t xml:space="preserve">CARTA </w:t>
      </w:r>
      <w:r w:rsidR="0000679F">
        <w:rPr>
          <w:rFonts w:ascii="Arial" w:hAnsi="Arial" w:cs="Arial"/>
          <w:b/>
          <w:sz w:val="24"/>
          <w:szCs w:val="24"/>
          <w:lang w:val="es-MX"/>
        </w:rPr>
        <w:t>PROTESTA DE DECIR VERDAD</w:t>
      </w:r>
      <w:r w:rsidR="0044241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00679F">
        <w:rPr>
          <w:rFonts w:ascii="Arial" w:hAnsi="Arial" w:cs="Arial"/>
          <w:b/>
          <w:sz w:val="24"/>
          <w:szCs w:val="24"/>
          <w:lang w:val="es-MX"/>
        </w:rPr>
        <w:t>DEPOSITARIA</w:t>
      </w:r>
    </w:p>
    <w:p w14:paraId="47C4ADE3" w14:textId="2FF7CCBE" w:rsidR="005C2951" w:rsidRDefault="00CA0E57" w:rsidP="000067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141267">
        <w:rPr>
          <w:rFonts w:ascii="Arial" w:hAnsi="Arial" w:cs="Arial"/>
          <w:b/>
          <w:sz w:val="24"/>
          <w:szCs w:val="24"/>
          <w:lang w:val="es-MX"/>
        </w:rPr>
        <w:t xml:space="preserve">PROGRAMA DE </w:t>
      </w:r>
      <w:r w:rsidR="00442418">
        <w:rPr>
          <w:rFonts w:ascii="Arial" w:hAnsi="Arial" w:cs="Arial"/>
          <w:b/>
          <w:sz w:val="24"/>
          <w:szCs w:val="24"/>
          <w:lang w:val="es-MX"/>
        </w:rPr>
        <w:t>MODERNIZACIÓN DE MOTORES</w:t>
      </w:r>
      <w:r w:rsidR="004E2091">
        <w:rPr>
          <w:rFonts w:ascii="Arial" w:hAnsi="Arial" w:cs="Arial"/>
          <w:b/>
          <w:sz w:val="24"/>
          <w:szCs w:val="24"/>
          <w:lang w:val="es-MX"/>
        </w:rPr>
        <w:t xml:space="preserve"> 202</w:t>
      </w:r>
      <w:r w:rsidR="00922385">
        <w:rPr>
          <w:rFonts w:ascii="Arial" w:hAnsi="Arial" w:cs="Arial"/>
          <w:b/>
          <w:sz w:val="24"/>
          <w:szCs w:val="24"/>
          <w:lang w:val="es-MX"/>
        </w:rPr>
        <w:t>6</w:t>
      </w:r>
    </w:p>
    <w:p w14:paraId="5A1A5AE4" w14:textId="4CD62124" w:rsidR="008C4267" w:rsidRPr="00A62A71" w:rsidRDefault="008C4267" w:rsidP="00A62A71">
      <w:pPr>
        <w:pStyle w:val="NormalWeb"/>
        <w:jc w:val="right"/>
        <w:rPr>
          <w:rFonts w:ascii="Arial" w:hAnsi="Arial" w:cs="Arial"/>
          <w:sz w:val="22"/>
          <w:szCs w:val="22"/>
        </w:rPr>
      </w:pPr>
      <w:r w:rsidRPr="00A62A71">
        <w:rPr>
          <w:rStyle w:val="Textoennegrita"/>
          <w:rFonts w:ascii="Arial" w:hAnsi="Arial" w:cs="Arial"/>
          <w:b w:val="0"/>
          <w:bCs w:val="0"/>
          <w:sz w:val="22"/>
          <w:szCs w:val="22"/>
        </w:rPr>
        <w:t>Luga</w:t>
      </w:r>
      <w:r w:rsidR="00A62A71">
        <w:rPr>
          <w:rStyle w:val="Textoennegrita"/>
          <w:rFonts w:ascii="Arial" w:hAnsi="Arial" w:cs="Arial"/>
          <w:b w:val="0"/>
          <w:bCs w:val="0"/>
          <w:sz w:val="22"/>
          <w:szCs w:val="22"/>
        </w:rPr>
        <w:t>r y Fecha</w:t>
      </w:r>
      <w:r w:rsidRPr="00A62A71">
        <w:rPr>
          <w:rFonts w:ascii="Arial" w:hAnsi="Arial" w:cs="Arial"/>
          <w:sz w:val="22"/>
          <w:szCs w:val="22"/>
        </w:rPr>
        <w:t>,</w:t>
      </w:r>
    </w:p>
    <w:p w14:paraId="0F264C1B" w14:textId="675D06A0" w:rsidR="00A4021E" w:rsidRDefault="008C4267" w:rsidP="00573420">
      <w:pPr>
        <w:pStyle w:val="NormalWeb"/>
        <w:spacing w:before="0" w:beforeAutospacing="0" w:after="0" w:afterAutospacing="0"/>
        <w:rPr>
          <w:rStyle w:val="Textoennegrita"/>
          <w:rFonts w:ascii="Arial" w:hAnsi="Arial" w:cs="Arial"/>
          <w:sz w:val="22"/>
          <w:szCs w:val="22"/>
        </w:rPr>
      </w:pPr>
      <w:r w:rsidRPr="00A62A71">
        <w:rPr>
          <w:rStyle w:val="Textoennegrita"/>
          <w:rFonts w:ascii="Arial" w:hAnsi="Arial" w:cs="Arial"/>
          <w:sz w:val="22"/>
          <w:szCs w:val="22"/>
        </w:rPr>
        <w:t>Nombre</w:t>
      </w:r>
      <w:r w:rsidR="00D0318E">
        <w:rPr>
          <w:rStyle w:val="Textoennegrita"/>
          <w:rFonts w:ascii="Arial" w:hAnsi="Arial" w:cs="Arial"/>
          <w:sz w:val="22"/>
          <w:szCs w:val="22"/>
        </w:rPr>
        <w:t>(s)</w:t>
      </w:r>
      <w:r w:rsidRPr="00A62A71">
        <w:rPr>
          <w:rStyle w:val="Textoennegrita"/>
          <w:rFonts w:ascii="Arial" w:hAnsi="Arial" w:cs="Arial"/>
          <w:sz w:val="22"/>
          <w:szCs w:val="22"/>
        </w:rPr>
        <w:t xml:space="preserve"> de</w:t>
      </w:r>
      <w:r w:rsidR="00651573">
        <w:rPr>
          <w:rStyle w:val="Textoennegrita"/>
          <w:rFonts w:ascii="Arial" w:hAnsi="Arial" w:cs="Arial"/>
          <w:sz w:val="22"/>
          <w:szCs w:val="22"/>
        </w:rPr>
        <w:t xml:space="preserve"> </w:t>
      </w:r>
      <w:r w:rsidR="00D0318E">
        <w:rPr>
          <w:rStyle w:val="Textoennegrita"/>
          <w:rFonts w:ascii="Arial" w:hAnsi="Arial" w:cs="Arial"/>
          <w:sz w:val="22"/>
          <w:szCs w:val="22"/>
        </w:rPr>
        <w:t>l</w:t>
      </w:r>
      <w:r w:rsidR="00DE00FD">
        <w:rPr>
          <w:rStyle w:val="Textoennegrita"/>
          <w:rFonts w:ascii="Arial" w:hAnsi="Arial" w:cs="Arial"/>
          <w:sz w:val="22"/>
          <w:szCs w:val="22"/>
        </w:rPr>
        <w:t>a</w:t>
      </w:r>
      <w:r w:rsidR="00651573">
        <w:rPr>
          <w:rStyle w:val="Textoennegrita"/>
          <w:rFonts w:ascii="Arial" w:hAnsi="Arial" w:cs="Arial"/>
          <w:sz w:val="22"/>
          <w:szCs w:val="22"/>
        </w:rPr>
        <w:t>(</w:t>
      </w:r>
      <w:r w:rsidR="00D0318E">
        <w:rPr>
          <w:rStyle w:val="Textoennegrita"/>
          <w:rFonts w:ascii="Arial" w:hAnsi="Arial" w:cs="Arial"/>
          <w:sz w:val="22"/>
          <w:szCs w:val="22"/>
        </w:rPr>
        <w:t>s)</w:t>
      </w:r>
      <w:r w:rsidR="00DE00FD">
        <w:rPr>
          <w:rStyle w:val="Textoennegrita"/>
          <w:rFonts w:ascii="Arial" w:hAnsi="Arial" w:cs="Arial"/>
          <w:sz w:val="22"/>
          <w:szCs w:val="22"/>
        </w:rPr>
        <w:t xml:space="preserve"> persona</w:t>
      </w:r>
      <w:r w:rsidR="00651573">
        <w:rPr>
          <w:rStyle w:val="Textoennegrita"/>
          <w:rFonts w:ascii="Arial" w:hAnsi="Arial" w:cs="Arial"/>
          <w:sz w:val="22"/>
          <w:szCs w:val="22"/>
        </w:rPr>
        <w:t>(</w:t>
      </w:r>
      <w:r w:rsidR="00DE00FD">
        <w:rPr>
          <w:rStyle w:val="Textoennegrita"/>
          <w:rFonts w:ascii="Arial" w:hAnsi="Arial" w:cs="Arial"/>
          <w:sz w:val="22"/>
          <w:szCs w:val="22"/>
        </w:rPr>
        <w:t>s</w:t>
      </w:r>
      <w:r w:rsidR="00651573">
        <w:rPr>
          <w:rStyle w:val="Textoennegrita"/>
          <w:rFonts w:ascii="Arial" w:hAnsi="Arial" w:cs="Arial"/>
          <w:sz w:val="22"/>
          <w:szCs w:val="22"/>
        </w:rPr>
        <w:t>)</w:t>
      </w:r>
      <w:r w:rsidRPr="00A62A71">
        <w:rPr>
          <w:rStyle w:val="Textoennegrita"/>
          <w:rFonts w:ascii="Arial" w:hAnsi="Arial" w:cs="Arial"/>
          <w:sz w:val="22"/>
          <w:szCs w:val="22"/>
        </w:rPr>
        <w:t xml:space="preserve"> </w:t>
      </w:r>
      <w:r w:rsidR="00962039">
        <w:rPr>
          <w:rStyle w:val="Textoennegrita"/>
          <w:rFonts w:ascii="Arial" w:hAnsi="Arial" w:cs="Arial"/>
          <w:sz w:val="22"/>
          <w:szCs w:val="22"/>
        </w:rPr>
        <w:t>solicitante</w:t>
      </w:r>
      <w:r w:rsidR="00D0318E">
        <w:rPr>
          <w:rStyle w:val="Textoennegrita"/>
          <w:rFonts w:ascii="Arial" w:hAnsi="Arial" w:cs="Arial"/>
          <w:sz w:val="22"/>
          <w:szCs w:val="22"/>
        </w:rPr>
        <w:t>(s)</w:t>
      </w:r>
      <w:r w:rsidRPr="00A62A71">
        <w:rPr>
          <w:rStyle w:val="Textoennegrita"/>
          <w:rFonts w:ascii="Arial" w:hAnsi="Arial" w:cs="Arial"/>
          <w:sz w:val="22"/>
          <w:szCs w:val="22"/>
        </w:rPr>
        <w:t>:</w:t>
      </w:r>
      <w:r w:rsidRPr="00A62A71">
        <w:rPr>
          <w:rFonts w:ascii="Arial" w:hAnsi="Arial" w:cs="Arial"/>
          <w:sz w:val="22"/>
          <w:szCs w:val="22"/>
        </w:rPr>
        <w:t>_____________________________</w:t>
      </w:r>
      <w:r w:rsidRPr="00A62A71">
        <w:rPr>
          <w:rFonts w:ascii="Arial" w:hAnsi="Arial" w:cs="Arial"/>
          <w:sz w:val="22"/>
          <w:szCs w:val="22"/>
        </w:rPr>
        <w:br/>
      </w:r>
      <w:r w:rsidRPr="00A62A71">
        <w:rPr>
          <w:rStyle w:val="Textoennegrita"/>
          <w:rFonts w:ascii="Arial" w:hAnsi="Arial" w:cs="Arial"/>
          <w:sz w:val="22"/>
          <w:szCs w:val="22"/>
        </w:rPr>
        <w:t>CURP:</w:t>
      </w:r>
      <w:r w:rsidRPr="00A62A71">
        <w:rPr>
          <w:rFonts w:ascii="Arial" w:hAnsi="Arial" w:cs="Arial"/>
          <w:sz w:val="22"/>
          <w:szCs w:val="22"/>
        </w:rPr>
        <w:t xml:space="preserve"> _____________________</w:t>
      </w:r>
      <w:r w:rsidRPr="00A62A71">
        <w:rPr>
          <w:rStyle w:val="Textoennegrita"/>
          <w:rFonts w:ascii="Arial" w:hAnsi="Arial" w:cs="Arial"/>
          <w:sz w:val="22"/>
          <w:szCs w:val="22"/>
        </w:rPr>
        <w:t>RFC</w:t>
      </w:r>
      <w:r w:rsidR="00D1201F">
        <w:rPr>
          <w:rStyle w:val="Textoennegrita"/>
          <w:rFonts w:ascii="Arial" w:hAnsi="Arial" w:cs="Arial"/>
          <w:sz w:val="22"/>
          <w:szCs w:val="22"/>
        </w:rPr>
        <w:t xml:space="preserve"> </w:t>
      </w:r>
      <w:r w:rsidR="00DE00FD">
        <w:rPr>
          <w:rStyle w:val="Textoennegrita"/>
          <w:rFonts w:ascii="Arial" w:hAnsi="Arial" w:cs="Arial"/>
          <w:sz w:val="22"/>
          <w:szCs w:val="22"/>
        </w:rPr>
        <w:t xml:space="preserve">personas </w:t>
      </w:r>
      <w:r w:rsidR="00D1201F">
        <w:rPr>
          <w:rStyle w:val="Textoennegrita"/>
          <w:rFonts w:ascii="Arial" w:hAnsi="Arial" w:cs="Arial"/>
          <w:sz w:val="22"/>
          <w:szCs w:val="22"/>
        </w:rPr>
        <w:t>apoderad</w:t>
      </w:r>
      <w:r w:rsidR="00DE00FD">
        <w:rPr>
          <w:rStyle w:val="Textoennegrita"/>
          <w:rFonts w:ascii="Arial" w:hAnsi="Arial" w:cs="Arial"/>
          <w:sz w:val="22"/>
          <w:szCs w:val="22"/>
        </w:rPr>
        <w:t>a</w:t>
      </w:r>
      <w:r w:rsidR="00254702">
        <w:rPr>
          <w:rStyle w:val="Textoennegrita"/>
          <w:rFonts w:ascii="Arial" w:hAnsi="Arial" w:cs="Arial"/>
          <w:sz w:val="22"/>
          <w:szCs w:val="22"/>
        </w:rPr>
        <w:t>(s)</w:t>
      </w:r>
      <w:r w:rsidRPr="00A62A71">
        <w:rPr>
          <w:rStyle w:val="Textoennegrita"/>
          <w:rFonts w:ascii="Arial" w:hAnsi="Arial" w:cs="Arial"/>
          <w:sz w:val="22"/>
          <w:szCs w:val="22"/>
        </w:rPr>
        <w:t>:</w:t>
      </w:r>
      <w:r w:rsidRPr="00A62A71">
        <w:rPr>
          <w:rFonts w:ascii="Arial" w:hAnsi="Arial" w:cs="Arial"/>
          <w:sz w:val="22"/>
          <w:szCs w:val="22"/>
        </w:rPr>
        <w:t xml:space="preserve"> ____________</w:t>
      </w:r>
      <w:r w:rsidR="00254702">
        <w:rPr>
          <w:rFonts w:ascii="Arial" w:hAnsi="Arial" w:cs="Arial"/>
          <w:sz w:val="22"/>
          <w:szCs w:val="22"/>
        </w:rPr>
        <w:t>_</w:t>
      </w:r>
      <w:r w:rsidRPr="00A62A71">
        <w:rPr>
          <w:rFonts w:ascii="Arial" w:hAnsi="Arial" w:cs="Arial"/>
          <w:sz w:val="22"/>
          <w:szCs w:val="22"/>
        </w:rPr>
        <w:br/>
      </w:r>
      <w:r w:rsidR="00A4021E">
        <w:rPr>
          <w:rStyle w:val="Textoennegrita"/>
          <w:rFonts w:ascii="Arial" w:hAnsi="Arial" w:cs="Arial"/>
          <w:sz w:val="22"/>
          <w:szCs w:val="22"/>
        </w:rPr>
        <w:t>R</w:t>
      </w:r>
      <w:r w:rsidR="00D1201F">
        <w:rPr>
          <w:rStyle w:val="Textoennegrita"/>
          <w:rFonts w:ascii="Arial" w:hAnsi="Arial" w:cs="Arial"/>
          <w:sz w:val="22"/>
          <w:szCs w:val="22"/>
        </w:rPr>
        <w:t xml:space="preserve">FC DE LA PERSONA MORAL: </w:t>
      </w:r>
      <w:r w:rsidR="00D1201F" w:rsidRPr="00D1201F">
        <w:rPr>
          <w:rStyle w:val="Textoennegrita"/>
          <w:rFonts w:ascii="Arial" w:hAnsi="Arial" w:cs="Arial"/>
          <w:b w:val="0"/>
          <w:bCs w:val="0"/>
          <w:sz w:val="22"/>
          <w:szCs w:val="22"/>
        </w:rPr>
        <w:t>______________________________________</w:t>
      </w:r>
    </w:p>
    <w:p w14:paraId="401DB2EC" w14:textId="21BC4853" w:rsidR="008C4267" w:rsidRPr="00A62A71" w:rsidRDefault="008C4267" w:rsidP="00573420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62A71">
        <w:rPr>
          <w:rStyle w:val="Textoennegrita"/>
          <w:rFonts w:ascii="Arial" w:hAnsi="Arial" w:cs="Arial"/>
          <w:sz w:val="22"/>
          <w:szCs w:val="22"/>
        </w:rPr>
        <w:t>Domicilio:</w:t>
      </w:r>
      <w:r w:rsidRPr="00A62A71">
        <w:rPr>
          <w:rFonts w:ascii="Arial" w:hAnsi="Arial" w:cs="Arial"/>
          <w:sz w:val="22"/>
          <w:szCs w:val="22"/>
        </w:rPr>
        <w:t xml:space="preserve"> ________________________________________________________</w:t>
      </w:r>
      <w:r w:rsidRPr="00A62A71">
        <w:rPr>
          <w:rFonts w:ascii="Arial" w:hAnsi="Arial" w:cs="Arial"/>
          <w:sz w:val="22"/>
          <w:szCs w:val="22"/>
        </w:rPr>
        <w:br/>
      </w:r>
      <w:r w:rsidRPr="00A62A71">
        <w:rPr>
          <w:rStyle w:val="Textoennegrita"/>
          <w:rFonts w:ascii="Arial" w:hAnsi="Arial" w:cs="Arial"/>
          <w:sz w:val="22"/>
          <w:szCs w:val="22"/>
        </w:rPr>
        <w:t>Nombre de la embarcación:</w:t>
      </w:r>
      <w:r w:rsidRPr="00A62A71">
        <w:rPr>
          <w:rFonts w:ascii="Arial" w:hAnsi="Arial" w:cs="Arial"/>
          <w:sz w:val="22"/>
          <w:szCs w:val="22"/>
        </w:rPr>
        <w:t xml:space="preserve"> _________________________________________</w:t>
      </w:r>
      <w:r w:rsidRPr="00A62A71">
        <w:rPr>
          <w:rFonts w:ascii="Arial" w:hAnsi="Arial" w:cs="Arial"/>
          <w:sz w:val="22"/>
          <w:szCs w:val="22"/>
        </w:rPr>
        <w:br/>
      </w:r>
      <w:r w:rsidRPr="00A62A71">
        <w:rPr>
          <w:rStyle w:val="Textoennegrita"/>
          <w:rFonts w:ascii="Arial" w:hAnsi="Arial" w:cs="Arial"/>
          <w:sz w:val="22"/>
          <w:szCs w:val="22"/>
        </w:rPr>
        <w:t>Matrícula:</w:t>
      </w:r>
      <w:r w:rsidRPr="00A62A71">
        <w:rPr>
          <w:rFonts w:ascii="Arial" w:hAnsi="Arial" w:cs="Arial"/>
          <w:sz w:val="22"/>
          <w:szCs w:val="22"/>
        </w:rPr>
        <w:t xml:space="preserve"> ___________________________</w:t>
      </w:r>
      <w:r w:rsidR="004C2323">
        <w:rPr>
          <w:rFonts w:ascii="Arial" w:hAnsi="Arial" w:cs="Arial"/>
          <w:sz w:val="22"/>
          <w:szCs w:val="22"/>
        </w:rPr>
        <w:t>_____________________________</w:t>
      </w:r>
    </w:p>
    <w:p w14:paraId="4E65D642" w14:textId="0A55BC11" w:rsidR="008C4267" w:rsidRPr="00A62A71" w:rsidRDefault="008C4267" w:rsidP="00651573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A62A71">
        <w:rPr>
          <w:rFonts w:ascii="Arial" w:hAnsi="Arial" w:cs="Arial"/>
          <w:sz w:val="22"/>
          <w:szCs w:val="22"/>
        </w:rPr>
        <w:t>En calidad de</w:t>
      </w:r>
      <w:r w:rsidR="00DE00FD">
        <w:rPr>
          <w:rFonts w:ascii="Arial" w:hAnsi="Arial" w:cs="Arial"/>
          <w:sz w:val="22"/>
          <w:szCs w:val="22"/>
        </w:rPr>
        <w:t xml:space="preserve"> persona</w:t>
      </w:r>
      <w:r w:rsidRPr="00A62A71">
        <w:rPr>
          <w:rFonts w:ascii="Arial" w:hAnsi="Arial" w:cs="Arial"/>
          <w:sz w:val="22"/>
          <w:szCs w:val="22"/>
        </w:rPr>
        <w:t xml:space="preserve"> beneficiari</w:t>
      </w:r>
      <w:r w:rsidR="00DE00FD">
        <w:rPr>
          <w:rFonts w:ascii="Arial" w:hAnsi="Arial" w:cs="Arial"/>
          <w:sz w:val="22"/>
          <w:szCs w:val="22"/>
        </w:rPr>
        <w:t>a</w:t>
      </w:r>
      <w:r w:rsidRPr="00A62A71">
        <w:rPr>
          <w:rFonts w:ascii="Arial" w:hAnsi="Arial" w:cs="Arial"/>
          <w:sz w:val="22"/>
          <w:szCs w:val="22"/>
        </w:rPr>
        <w:t xml:space="preserve"> de</w:t>
      </w:r>
      <w:r w:rsidRPr="00A62A71">
        <w:rPr>
          <w:rStyle w:val="Textoennegrita"/>
          <w:rFonts w:ascii="Arial" w:hAnsi="Arial" w:cs="Arial"/>
          <w:b w:val="0"/>
          <w:bCs w:val="0"/>
          <w:sz w:val="22"/>
          <w:szCs w:val="22"/>
        </w:rPr>
        <w:t xml:space="preserve"> Modernización de Motores 202</w:t>
      </w:r>
      <w:r w:rsidR="00651573">
        <w:rPr>
          <w:rStyle w:val="Textoennegrita"/>
          <w:rFonts w:ascii="Arial" w:hAnsi="Arial" w:cs="Arial"/>
          <w:b w:val="0"/>
          <w:bCs w:val="0"/>
          <w:sz w:val="22"/>
          <w:szCs w:val="22"/>
        </w:rPr>
        <w:t>6</w:t>
      </w:r>
      <w:r w:rsidRPr="00A62A71">
        <w:rPr>
          <w:rFonts w:ascii="Arial" w:hAnsi="Arial" w:cs="Arial"/>
          <w:sz w:val="22"/>
          <w:szCs w:val="22"/>
        </w:rPr>
        <w:t xml:space="preserve">, y como solicitante de un estímulo para la adquisición de un </w:t>
      </w:r>
      <w:r w:rsidRPr="00A62A71">
        <w:rPr>
          <w:rStyle w:val="Textoennegrita"/>
          <w:rFonts w:ascii="Arial" w:hAnsi="Arial" w:cs="Arial"/>
          <w:b w:val="0"/>
          <w:bCs w:val="0"/>
          <w:sz w:val="22"/>
          <w:szCs w:val="22"/>
        </w:rPr>
        <w:t>motor nuevo fuera de borda</w:t>
      </w:r>
      <w:r w:rsidRPr="00A62A71">
        <w:rPr>
          <w:rFonts w:ascii="Arial" w:hAnsi="Arial" w:cs="Arial"/>
          <w:sz w:val="22"/>
          <w:szCs w:val="22"/>
        </w:rPr>
        <w:t>, me comprometo formalmente a:</w:t>
      </w:r>
    </w:p>
    <w:p w14:paraId="33D9899A" w14:textId="17E8B58B" w:rsidR="008C4267" w:rsidRPr="00A62A71" w:rsidRDefault="008C4267" w:rsidP="008C4267">
      <w:pPr>
        <w:pStyle w:val="Ttulo3"/>
        <w:rPr>
          <w:rFonts w:ascii="Arial" w:hAnsi="Arial" w:cs="Arial"/>
          <w:color w:val="auto"/>
        </w:rPr>
      </w:pPr>
      <w:r w:rsidRPr="00A62A71">
        <w:rPr>
          <w:rStyle w:val="Textoennegrita"/>
          <w:rFonts w:ascii="Arial" w:hAnsi="Arial" w:cs="Arial"/>
          <w:b/>
          <w:bCs/>
          <w:color w:val="auto"/>
        </w:rPr>
        <w:t>MANIFESTAR BAJO PROTESTA DECIR VERDAD QUE:</w:t>
      </w:r>
    </w:p>
    <w:p w14:paraId="3B80BACD" w14:textId="77777777" w:rsidR="008C4267" w:rsidRPr="00A62A71" w:rsidRDefault="008C4267" w:rsidP="008C4267">
      <w:pPr>
        <w:pStyle w:val="NormalWeb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A62A71">
        <w:rPr>
          <w:rFonts w:ascii="Arial" w:hAnsi="Arial" w:cs="Arial"/>
          <w:sz w:val="22"/>
          <w:szCs w:val="22"/>
        </w:rPr>
        <w:t xml:space="preserve">El motor actualmente en uso para realizar actividades pesqueras será retirado de operación y puesto a disposición de la </w:t>
      </w:r>
      <w:r w:rsidRPr="00A62A71">
        <w:rPr>
          <w:rStyle w:val="Textoennegrita"/>
          <w:rFonts w:ascii="Arial" w:hAnsi="Arial" w:cs="Arial"/>
          <w:b w:val="0"/>
          <w:bCs w:val="0"/>
          <w:sz w:val="22"/>
          <w:szCs w:val="22"/>
        </w:rPr>
        <w:t>Secretaría de Agricultura, Ganadería, Recursos Hidráulicos, Pesca y Acuacultura (SAGARHPA)</w:t>
      </w:r>
      <w:r w:rsidRPr="00A62A71">
        <w:rPr>
          <w:rFonts w:ascii="Arial" w:hAnsi="Arial" w:cs="Arial"/>
          <w:sz w:val="22"/>
          <w:szCs w:val="22"/>
        </w:rPr>
        <w:t>.</w:t>
      </w:r>
    </w:p>
    <w:p w14:paraId="548B2CDA" w14:textId="77777777" w:rsidR="008C4267" w:rsidRPr="00A62A71" w:rsidRDefault="008C4267" w:rsidP="008C4267">
      <w:pPr>
        <w:pStyle w:val="NormalWeb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A62A71">
        <w:rPr>
          <w:rFonts w:ascii="Arial" w:hAnsi="Arial" w:cs="Arial"/>
          <w:sz w:val="22"/>
          <w:szCs w:val="22"/>
        </w:rPr>
        <w:t xml:space="preserve">Acepto fungir como </w:t>
      </w:r>
      <w:r w:rsidRPr="00A62A71">
        <w:rPr>
          <w:rStyle w:val="Textoennegrita"/>
          <w:rFonts w:ascii="Arial" w:hAnsi="Arial" w:cs="Arial"/>
          <w:b w:val="0"/>
          <w:bCs w:val="0"/>
          <w:sz w:val="22"/>
          <w:szCs w:val="22"/>
        </w:rPr>
        <w:t>depositario del motor en desuso</w:t>
      </w:r>
      <w:r w:rsidRPr="00A62A71">
        <w:rPr>
          <w:rFonts w:ascii="Arial" w:hAnsi="Arial" w:cs="Arial"/>
          <w:sz w:val="22"/>
          <w:szCs w:val="22"/>
        </w:rPr>
        <w:t xml:space="preserve">, asumiendo la responsabilidad de su </w:t>
      </w:r>
      <w:r w:rsidRPr="00A62A71">
        <w:rPr>
          <w:rStyle w:val="Textoennegrita"/>
          <w:rFonts w:ascii="Arial" w:hAnsi="Arial" w:cs="Arial"/>
          <w:b w:val="0"/>
          <w:bCs w:val="0"/>
          <w:sz w:val="22"/>
          <w:szCs w:val="22"/>
        </w:rPr>
        <w:t>resguardo, conservación e integridad física</w:t>
      </w:r>
      <w:r w:rsidRPr="00A62A71">
        <w:rPr>
          <w:rFonts w:ascii="Arial" w:hAnsi="Arial" w:cs="Arial"/>
          <w:sz w:val="22"/>
          <w:szCs w:val="22"/>
        </w:rPr>
        <w:t>, y me obligo a mantenerlo fuera de operación activa.</w:t>
      </w:r>
    </w:p>
    <w:p w14:paraId="7A4493FD" w14:textId="1D2D8DBC" w:rsidR="008C4267" w:rsidRPr="00A62A71" w:rsidRDefault="008C4267" w:rsidP="008C4267">
      <w:pPr>
        <w:pStyle w:val="NormalWeb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A62A71">
        <w:rPr>
          <w:rFonts w:ascii="Arial" w:hAnsi="Arial" w:cs="Arial"/>
          <w:sz w:val="22"/>
          <w:szCs w:val="22"/>
        </w:rPr>
        <w:t xml:space="preserve">El motor únicamente podrá ser </w:t>
      </w:r>
      <w:r w:rsidRPr="00A62A71">
        <w:rPr>
          <w:rStyle w:val="Textoennegrita"/>
          <w:rFonts w:ascii="Arial" w:hAnsi="Arial" w:cs="Arial"/>
          <w:b w:val="0"/>
          <w:bCs w:val="0"/>
          <w:sz w:val="22"/>
          <w:szCs w:val="22"/>
        </w:rPr>
        <w:t>utilizado como fuente de piezas de refacción</w:t>
      </w:r>
      <w:r w:rsidRPr="00A62A71">
        <w:rPr>
          <w:rFonts w:ascii="Arial" w:hAnsi="Arial" w:cs="Arial"/>
          <w:sz w:val="22"/>
          <w:szCs w:val="22"/>
        </w:rPr>
        <w:t xml:space="preserve">, quedando prohibido su uso como equipo completo, con el fin de evitar </w:t>
      </w:r>
      <w:r w:rsidR="00CD6BB3">
        <w:rPr>
          <w:rFonts w:ascii="Arial" w:hAnsi="Arial" w:cs="Arial"/>
          <w:sz w:val="22"/>
          <w:szCs w:val="22"/>
        </w:rPr>
        <w:t>incremento</w:t>
      </w:r>
      <w:r w:rsidRPr="00A62A71">
        <w:rPr>
          <w:rFonts w:ascii="Arial" w:hAnsi="Arial" w:cs="Arial"/>
          <w:sz w:val="22"/>
          <w:szCs w:val="22"/>
        </w:rPr>
        <w:t xml:space="preserve"> del esfuerzo pesquero autorizado.</w:t>
      </w:r>
    </w:p>
    <w:p w14:paraId="6C499D1D" w14:textId="6355938D" w:rsidR="003E64AB" w:rsidRPr="003E64AB" w:rsidRDefault="003E64AB" w:rsidP="008C4267">
      <w:pPr>
        <w:pStyle w:val="NormalWeb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3E64AB">
        <w:rPr>
          <w:rFonts w:ascii="Arial" w:hAnsi="Arial" w:cs="Arial"/>
          <w:sz w:val="22"/>
          <w:szCs w:val="22"/>
        </w:rPr>
        <w:t>No comercializaré, donaré ni cederé, bajo ninguna circunstancia y sin autorización expresa de la SAGARHPA, el motor objeto del apoyo otorgado</w:t>
      </w:r>
      <w:r>
        <w:rPr>
          <w:rFonts w:ascii="Arial" w:hAnsi="Arial" w:cs="Arial"/>
          <w:sz w:val="22"/>
          <w:szCs w:val="22"/>
        </w:rPr>
        <w:t>.</w:t>
      </w:r>
    </w:p>
    <w:p w14:paraId="572F285A" w14:textId="1969009F" w:rsidR="008C4267" w:rsidRPr="00A62A71" w:rsidRDefault="008C4267" w:rsidP="008C4267">
      <w:pPr>
        <w:pStyle w:val="NormalWeb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A62A71">
        <w:rPr>
          <w:rFonts w:ascii="Arial" w:hAnsi="Arial" w:cs="Arial"/>
          <w:sz w:val="22"/>
          <w:szCs w:val="22"/>
        </w:rPr>
        <w:t xml:space="preserve">En caso de incumplimiento a cualquiera de las condiciones aquí establecidas, </w:t>
      </w:r>
      <w:r w:rsidRPr="00A62A71">
        <w:rPr>
          <w:rStyle w:val="Textoennegrita"/>
          <w:rFonts w:ascii="Arial" w:hAnsi="Arial" w:cs="Arial"/>
          <w:b w:val="0"/>
          <w:bCs w:val="0"/>
          <w:sz w:val="22"/>
          <w:szCs w:val="22"/>
        </w:rPr>
        <w:t>acepto las sanciones administrativas o legales que correspondan</w:t>
      </w:r>
      <w:r w:rsidRPr="00A62A71">
        <w:rPr>
          <w:rFonts w:ascii="Arial" w:hAnsi="Arial" w:cs="Arial"/>
          <w:sz w:val="22"/>
          <w:szCs w:val="22"/>
        </w:rPr>
        <w:t xml:space="preserve">, incluyendo la revocación del apoyo otorgado y, en su caso, la </w:t>
      </w:r>
      <w:r w:rsidRPr="00A62A71">
        <w:rPr>
          <w:rStyle w:val="Textoennegrita"/>
          <w:rFonts w:ascii="Arial" w:hAnsi="Arial" w:cs="Arial"/>
          <w:b w:val="0"/>
          <w:bCs w:val="0"/>
          <w:sz w:val="22"/>
          <w:szCs w:val="22"/>
        </w:rPr>
        <w:t>devolución de los recursos recibidos</w:t>
      </w:r>
      <w:r w:rsidRPr="00A62A71">
        <w:rPr>
          <w:rFonts w:ascii="Arial" w:hAnsi="Arial" w:cs="Arial"/>
          <w:sz w:val="22"/>
          <w:szCs w:val="22"/>
        </w:rPr>
        <w:t>.</w:t>
      </w:r>
    </w:p>
    <w:p w14:paraId="7B07884A" w14:textId="7D3E8729" w:rsidR="008C4267" w:rsidRPr="00A62A71" w:rsidRDefault="008C4267" w:rsidP="008C4267">
      <w:pPr>
        <w:pStyle w:val="Ttulo3"/>
        <w:rPr>
          <w:rFonts w:ascii="Arial" w:hAnsi="Arial" w:cs="Arial"/>
          <w:color w:val="auto"/>
        </w:rPr>
      </w:pPr>
      <w:proofErr w:type="spellStart"/>
      <w:r w:rsidRPr="00A62A71">
        <w:rPr>
          <w:rStyle w:val="Textoennegrita"/>
          <w:rFonts w:ascii="Arial" w:hAnsi="Arial" w:cs="Arial"/>
          <w:b/>
          <w:bCs/>
          <w:color w:val="auto"/>
        </w:rPr>
        <w:t>Datos</w:t>
      </w:r>
      <w:proofErr w:type="spellEnd"/>
      <w:r w:rsidRPr="00A62A71">
        <w:rPr>
          <w:rStyle w:val="Textoennegrita"/>
          <w:rFonts w:ascii="Arial" w:hAnsi="Arial" w:cs="Arial"/>
          <w:b/>
          <w:bCs/>
          <w:color w:val="auto"/>
        </w:rPr>
        <w:t xml:space="preserve"> del motor </w:t>
      </w:r>
      <w:proofErr w:type="spellStart"/>
      <w:r w:rsidR="00237286">
        <w:rPr>
          <w:rStyle w:val="Textoennegrita"/>
          <w:rFonts w:ascii="Arial" w:hAnsi="Arial" w:cs="Arial"/>
          <w:b/>
          <w:bCs/>
          <w:color w:val="auto"/>
        </w:rPr>
        <w:t>en</w:t>
      </w:r>
      <w:proofErr w:type="spellEnd"/>
      <w:r w:rsidR="00237286">
        <w:rPr>
          <w:rStyle w:val="Textoennegrita"/>
          <w:rFonts w:ascii="Arial" w:hAnsi="Arial" w:cs="Arial"/>
          <w:b/>
          <w:bCs/>
          <w:color w:val="auto"/>
        </w:rPr>
        <w:t xml:space="preserve"> </w:t>
      </w:r>
      <w:proofErr w:type="spellStart"/>
      <w:r w:rsidR="00237286">
        <w:rPr>
          <w:rStyle w:val="Textoennegrita"/>
          <w:rFonts w:ascii="Arial" w:hAnsi="Arial" w:cs="Arial"/>
          <w:b/>
          <w:bCs/>
          <w:color w:val="auto"/>
        </w:rPr>
        <w:t>desuso</w:t>
      </w:r>
      <w:proofErr w:type="spellEnd"/>
      <w:r w:rsidRPr="00A62A71">
        <w:rPr>
          <w:rStyle w:val="Textoennegrita"/>
          <w:rFonts w:ascii="Arial" w:hAnsi="Arial" w:cs="Arial"/>
          <w:b/>
          <w:bCs/>
          <w:color w:val="auto"/>
        </w:rPr>
        <w:t>:</w:t>
      </w:r>
    </w:p>
    <w:p w14:paraId="6B0475DE" w14:textId="77777777" w:rsidR="008C4267" w:rsidRPr="00A62A71" w:rsidRDefault="008C4267" w:rsidP="00651573">
      <w:pPr>
        <w:pStyle w:val="NormalWeb"/>
        <w:numPr>
          <w:ilvl w:val="0"/>
          <w:numId w:val="1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A62A71">
        <w:rPr>
          <w:rStyle w:val="Textoennegrita"/>
          <w:rFonts w:ascii="Arial" w:hAnsi="Arial" w:cs="Arial"/>
          <w:b w:val="0"/>
          <w:bCs w:val="0"/>
          <w:sz w:val="22"/>
          <w:szCs w:val="22"/>
        </w:rPr>
        <w:t>Marca:</w:t>
      </w:r>
      <w:r w:rsidRPr="00A62A71">
        <w:rPr>
          <w:rFonts w:ascii="Arial" w:hAnsi="Arial" w:cs="Arial"/>
          <w:b/>
          <w:bCs/>
          <w:sz w:val="22"/>
          <w:szCs w:val="22"/>
        </w:rPr>
        <w:t xml:space="preserve"> ____________________________________</w:t>
      </w:r>
    </w:p>
    <w:p w14:paraId="252AB093" w14:textId="77777777" w:rsidR="008C4267" w:rsidRPr="00A62A71" w:rsidRDefault="008C4267" w:rsidP="00651573">
      <w:pPr>
        <w:pStyle w:val="NormalWeb"/>
        <w:numPr>
          <w:ilvl w:val="0"/>
          <w:numId w:val="1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A62A71">
        <w:rPr>
          <w:rStyle w:val="Textoennegrita"/>
          <w:rFonts w:ascii="Arial" w:hAnsi="Arial" w:cs="Arial"/>
          <w:b w:val="0"/>
          <w:bCs w:val="0"/>
          <w:sz w:val="22"/>
          <w:szCs w:val="22"/>
        </w:rPr>
        <w:t>Modelo:</w:t>
      </w:r>
      <w:r w:rsidRPr="00A62A71">
        <w:rPr>
          <w:rFonts w:ascii="Arial" w:hAnsi="Arial" w:cs="Arial"/>
          <w:b/>
          <w:bCs/>
          <w:sz w:val="22"/>
          <w:szCs w:val="22"/>
        </w:rPr>
        <w:t xml:space="preserve"> ___________________________________</w:t>
      </w:r>
    </w:p>
    <w:p w14:paraId="71C4B2AB" w14:textId="4A6E7334" w:rsidR="008C4267" w:rsidRPr="00A62A71" w:rsidRDefault="008C4267" w:rsidP="00651573">
      <w:pPr>
        <w:pStyle w:val="NormalWeb"/>
        <w:numPr>
          <w:ilvl w:val="0"/>
          <w:numId w:val="1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A62A71">
        <w:rPr>
          <w:rStyle w:val="Textoennegrita"/>
          <w:rFonts w:ascii="Arial" w:hAnsi="Arial" w:cs="Arial"/>
          <w:b w:val="0"/>
          <w:bCs w:val="0"/>
          <w:sz w:val="22"/>
          <w:szCs w:val="22"/>
        </w:rPr>
        <w:t>Número de serie:</w:t>
      </w:r>
      <w:r w:rsidRPr="00A62A71">
        <w:rPr>
          <w:rFonts w:ascii="Arial" w:hAnsi="Arial" w:cs="Arial"/>
          <w:b/>
          <w:bCs/>
          <w:sz w:val="22"/>
          <w:szCs w:val="22"/>
        </w:rPr>
        <w:t xml:space="preserve"> ___________________________</w:t>
      </w:r>
      <w:r w:rsidR="00651573">
        <w:rPr>
          <w:rFonts w:ascii="Arial" w:hAnsi="Arial" w:cs="Arial"/>
          <w:b/>
          <w:bCs/>
          <w:sz w:val="22"/>
          <w:szCs w:val="22"/>
        </w:rPr>
        <w:t>_</w:t>
      </w:r>
    </w:p>
    <w:p w14:paraId="22073DF6" w14:textId="31815A35" w:rsidR="008C4267" w:rsidRPr="00A62A71" w:rsidRDefault="008C4267" w:rsidP="00651573">
      <w:pPr>
        <w:pStyle w:val="NormalWeb"/>
        <w:numPr>
          <w:ilvl w:val="0"/>
          <w:numId w:val="1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A62A71">
        <w:rPr>
          <w:rStyle w:val="Textoennegrita"/>
          <w:rFonts w:ascii="Arial" w:hAnsi="Arial" w:cs="Arial"/>
          <w:b w:val="0"/>
          <w:bCs w:val="0"/>
          <w:sz w:val="22"/>
          <w:szCs w:val="22"/>
        </w:rPr>
        <w:t>Potencia (HP):</w:t>
      </w:r>
      <w:r w:rsidRPr="00A62A71">
        <w:rPr>
          <w:rFonts w:ascii="Arial" w:hAnsi="Arial" w:cs="Arial"/>
          <w:b/>
          <w:bCs/>
          <w:sz w:val="22"/>
          <w:szCs w:val="22"/>
        </w:rPr>
        <w:t xml:space="preserve"> _____________________________</w:t>
      </w:r>
      <w:r w:rsidR="00651573">
        <w:rPr>
          <w:rFonts w:ascii="Arial" w:hAnsi="Arial" w:cs="Arial"/>
          <w:b/>
          <w:bCs/>
          <w:sz w:val="22"/>
          <w:szCs w:val="22"/>
        </w:rPr>
        <w:t>_</w:t>
      </w:r>
    </w:p>
    <w:p w14:paraId="0AE0D951" w14:textId="77777777" w:rsidR="008C4267" w:rsidRPr="00A62A71" w:rsidRDefault="008C4267" w:rsidP="008C4267">
      <w:pPr>
        <w:pStyle w:val="NormalWeb"/>
        <w:rPr>
          <w:rFonts w:ascii="Arial" w:hAnsi="Arial" w:cs="Arial"/>
          <w:sz w:val="22"/>
          <w:szCs w:val="22"/>
        </w:rPr>
      </w:pPr>
      <w:r w:rsidRPr="00A62A71">
        <w:rPr>
          <w:rFonts w:ascii="Arial" w:hAnsi="Arial" w:cs="Arial"/>
          <w:sz w:val="22"/>
          <w:szCs w:val="22"/>
        </w:rPr>
        <w:t>Declaro que esta manifestación la realizo de manera libre, consciente y voluntaria, con pleno conocimiento de las responsabilidades legales que implica el incumplimiento.</w:t>
      </w:r>
    </w:p>
    <w:p w14:paraId="1528A98D" w14:textId="72D6E911" w:rsidR="008C4267" w:rsidRDefault="008C4267" w:rsidP="008C4267">
      <w:pPr>
        <w:pStyle w:val="NormalWeb"/>
        <w:rPr>
          <w:rStyle w:val="Textoennegrita"/>
          <w:rFonts w:ascii="Arial" w:hAnsi="Arial" w:cs="Arial"/>
          <w:sz w:val="22"/>
          <w:szCs w:val="22"/>
        </w:rPr>
      </w:pPr>
      <w:r w:rsidRPr="00A62A71">
        <w:rPr>
          <w:rStyle w:val="Textoennegrita"/>
          <w:rFonts w:ascii="Arial" w:hAnsi="Arial" w:cs="Arial"/>
          <w:sz w:val="22"/>
          <w:szCs w:val="22"/>
        </w:rPr>
        <w:t>FIRMA DE CONFORMIDAD</w:t>
      </w:r>
    </w:p>
    <w:p w14:paraId="39B818E1" w14:textId="77777777" w:rsidR="00A62A71" w:rsidRPr="00A62A71" w:rsidRDefault="00A62A71" w:rsidP="008C4267">
      <w:pPr>
        <w:pStyle w:val="NormalWeb"/>
        <w:rPr>
          <w:rFonts w:ascii="Arial" w:hAnsi="Arial" w:cs="Arial"/>
          <w:sz w:val="22"/>
          <w:szCs w:val="22"/>
        </w:rPr>
      </w:pPr>
    </w:p>
    <w:p w14:paraId="5FA75903" w14:textId="41D2FBF4" w:rsidR="008C4267" w:rsidRPr="00A62A71" w:rsidRDefault="008C4267" w:rsidP="008C4267">
      <w:pPr>
        <w:pStyle w:val="NormalWeb"/>
        <w:rPr>
          <w:rFonts w:ascii="Arial" w:hAnsi="Arial" w:cs="Arial"/>
          <w:b/>
        </w:rPr>
      </w:pPr>
      <w:r w:rsidRPr="00A62A71">
        <w:rPr>
          <w:rFonts w:ascii="Arial" w:hAnsi="Arial" w:cs="Arial"/>
          <w:sz w:val="22"/>
          <w:szCs w:val="22"/>
        </w:rPr>
        <w:t>Nombre completo y firma del</w:t>
      </w:r>
      <w:r w:rsidR="00573420">
        <w:rPr>
          <w:rFonts w:ascii="Arial" w:hAnsi="Arial" w:cs="Arial"/>
          <w:sz w:val="22"/>
          <w:szCs w:val="22"/>
        </w:rPr>
        <w:t>(l</w:t>
      </w:r>
      <w:r w:rsidR="00DE00FD">
        <w:rPr>
          <w:rFonts w:ascii="Arial" w:hAnsi="Arial" w:cs="Arial"/>
          <w:sz w:val="22"/>
          <w:szCs w:val="22"/>
        </w:rPr>
        <w:t>a</w:t>
      </w:r>
      <w:r w:rsidR="00573420">
        <w:rPr>
          <w:rFonts w:ascii="Arial" w:hAnsi="Arial" w:cs="Arial"/>
          <w:sz w:val="22"/>
          <w:szCs w:val="22"/>
        </w:rPr>
        <w:t xml:space="preserve">s) </w:t>
      </w:r>
      <w:r w:rsidR="00DE00FD">
        <w:rPr>
          <w:rFonts w:ascii="Arial" w:hAnsi="Arial" w:cs="Arial"/>
          <w:sz w:val="22"/>
          <w:szCs w:val="22"/>
        </w:rPr>
        <w:t xml:space="preserve">persona(s) </w:t>
      </w:r>
      <w:r w:rsidR="00573420">
        <w:rPr>
          <w:rFonts w:ascii="Arial" w:hAnsi="Arial" w:cs="Arial"/>
          <w:sz w:val="22"/>
          <w:szCs w:val="22"/>
        </w:rPr>
        <w:t>solicitante(s)</w:t>
      </w:r>
    </w:p>
    <w:sectPr w:rsidR="008C4267" w:rsidRPr="00A62A71" w:rsidSect="00141267">
      <w:headerReference w:type="default" r:id="rId8"/>
      <w:pgSz w:w="12240" w:h="15840"/>
      <w:pgMar w:top="709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31EDA" w14:textId="77777777" w:rsidR="001D7FAB" w:rsidRDefault="001D7FAB" w:rsidP="00141267">
      <w:pPr>
        <w:spacing w:after="0" w:line="240" w:lineRule="auto"/>
      </w:pPr>
      <w:r>
        <w:separator/>
      </w:r>
    </w:p>
  </w:endnote>
  <w:endnote w:type="continuationSeparator" w:id="0">
    <w:p w14:paraId="12A279FC" w14:textId="77777777" w:rsidR="001D7FAB" w:rsidRDefault="001D7FAB" w:rsidP="00141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3AEF8" w14:textId="77777777" w:rsidR="001D7FAB" w:rsidRDefault="001D7FAB" w:rsidP="00141267">
      <w:pPr>
        <w:spacing w:after="0" w:line="240" w:lineRule="auto"/>
      </w:pPr>
      <w:r>
        <w:separator/>
      </w:r>
    </w:p>
  </w:footnote>
  <w:footnote w:type="continuationSeparator" w:id="0">
    <w:p w14:paraId="2EC8A306" w14:textId="77777777" w:rsidR="001D7FAB" w:rsidRDefault="001D7FAB" w:rsidP="00141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D2DC6" w14:textId="51E811EF" w:rsidR="008C4267" w:rsidRDefault="00A62A71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01FE40" wp14:editId="5EE79251">
              <wp:simplePos x="0" y="0"/>
              <wp:positionH relativeFrom="page">
                <wp:posOffset>-19050</wp:posOffset>
              </wp:positionH>
              <wp:positionV relativeFrom="paragraph">
                <wp:posOffset>-447675</wp:posOffset>
              </wp:positionV>
              <wp:extent cx="7833995" cy="342900"/>
              <wp:effectExtent l="0" t="0" r="14605" b="1905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833995" cy="342900"/>
                      </a:xfrm>
                      <a:prstGeom prst="rect">
                        <a:avLst/>
                      </a:prstGeom>
                      <a:solidFill>
                        <a:srgbClr val="5D402E"/>
                      </a:solidFill>
                      <a:ln w="12700" algn="ctr">
                        <a:solidFill>
                          <a:srgbClr val="41719C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3CDBAA" id="Rectángulo 3" o:spid="_x0000_s1026" style="position:absolute;margin-left:-1.5pt;margin-top:-35.25pt;width:616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" fillcolor="#5d402e" strokecolor="#41719c" strokeweight="1pt">
              <v:path arrowok="t"/>
              <w10:wrap anchorx="page"/>
            </v:rect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3806CEB2" wp14:editId="47587F17">
          <wp:simplePos x="0" y="0"/>
          <wp:positionH relativeFrom="column">
            <wp:posOffset>4605655</wp:posOffset>
          </wp:positionH>
          <wp:positionV relativeFrom="paragraph">
            <wp:posOffset>-199390</wp:posOffset>
          </wp:positionV>
          <wp:extent cx="1399540" cy="81026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540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7834432D" wp14:editId="487D3883">
          <wp:simplePos x="0" y="0"/>
          <wp:positionH relativeFrom="column">
            <wp:posOffset>-761365</wp:posOffset>
          </wp:positionH>
          <wp:positionV relativeFrom="paragraph">
            <wp:posOffset>-154940</wp:posOffset>
          </wp:positionV>
          <wp:extent cx="2292350" cy="7181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235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0C5D34"/>
    <w:multiLevelType w:val="multilevel"/>
    <w:tmpl w:val="9D24D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8E09D5"/>
    <w:multiLevelType w:val="multilevel"/>
    <w:tmpl w:val="CC08E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679F"/>
    <w:rsid w:val="00034616"/>
    <w:rsid w:val="0006063C"/>
    <w:rsid w:val="00141267"/>
    <w:rsid w:val="0015074B"/>
    <w:rsid w:val="00185D04"/>
    <w:rsid w:val="001D7FAB"/>
    <w:rsid w:val="00237286"/>
    <w:rsid w:val="00254702"/>
    <w:rsid w:val="0029639D"/>
    <w:rsid w:val="00326F90"/>
    <w:rsid w:val="003E64AB"/>
    <w:rsid w:val="00442418"/>
    <w:rsid w:val="004C2323"/>
    <w:rsid w:val="004E2091"/>
    <w:rsid w:val="00573420"/>
    <w:rsid w:val="005C2951"/>
    <w:rsid w:val="00651573"/>
    <w:rsid w:val="00733FFF"/>
    <w:rsid w:val="00805583"/>
    <w:rsid w:val="008C4267"/>
    <w:rsid w:val="008F086D"/>
    <w:rsid w:val="00922385"/>
    <w:rsid w:val="00962039"/>
    <w:rsid w:val="00A4021E"/>
    <w:rsid w:val="00A62A71"/>
    <w:rsid w:val="00AA1D8D"/>
    <w:rsid w:val="00B47730"/>
    <w:rsid w:val="00C56588"/>
    <w:rsid w:val="00CA0E57"/>
    <w:rsid w:val="00CA42DC"/>
    <w:rsid w:val="00CB0664"/>
    <w:rsid w:val="00CD6BB3"/>
    <w:rsid w:val="00D0318E"/>
    <w:rsid w:val="00D1201F"/>
    <w:rsid w:val="00DE00F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B09415F"/>
  <w14:defaultImageDpi w14:val="300"/>
  <w15:docId w15:val="{82270C25-7632-4687-8993-DCE618C5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8C4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0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00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3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4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06E7DE-61A8-4C18-AD7A-FBD27D9BA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1837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Victor Manuel Estrella de la Rosa</cp:lastModifiedBy>
  <cp:revision>2</cp:revision>
  <dcterms:created xsi:type="dcterms:W3CDTF">2026-03-30T17:40:00Z</dcterms:created>
  <dcterms:modified xsi:type="dcterms:W3CDTF">2026-03-30T17:40:00Z</dcterms:modified>
  <cp:category/>
</cp:coreProperties>
</file>